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08" w:beforeAutospacing="0" w:before="0" w:afterAutospacing="0" w:after="0"/>
        <w:ind w:left="120" w:firstLine="709"/>
        <w:jc w:val="center"/>
        <w:rPr/>
      </w:pPr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auto" w:line="408" w:beforeAutospacing="0" w:before="0" w:afterAutospacing="0" w:after="0"/>
        <w:ind w:left="120" w:firstLine="709"/>
        <w:jc w:val="center"/>
        <w:rPr/>
      </w:pPr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‌</w:t>
      </w:r>
      <w:bookmarkStart w:id="0" w:name="326412a7-2759-4e4f-bde6-d270fe4a688f"/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Бурятия</w:t>
      </w:r>
      <w:bookmarkEnd w:id="0"/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 xml:space="preserve">‌‌ </w:t>
      </w:r>
    </w:p>
    <w:p>
      <w:pPr>
        <w:pStyle w:val="Normal"/>
        <w:spacing w:lineRule="auto" w:line="408" w:beforeAutospacing="0" w:before="0" w:afterAutospacing="0" w:after="0"/>
        <w:ind w:left="120" w:firstLine="709"/>
        <w:jc w:val="center"/>
        <w:rPr/>
      </w:pPr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‌</w:t>
      </w:r>
      <w:bookmarkStart w:id="1" w:name="136dcea1-2d9e-4c3b-8c18-19bdf8f2b14a"/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Муниципальное образование "Город Северобайкальск"</w:t>
      </w:r>
      <w:bookmarkEnd w:id="1"/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‌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auto" w:line="408" w:beforeAutospacing="0" w:before="0" w:afterAutospacing="0" w:after="0"/>
        <w:ind w:left="120" w:firstLine="709"/>
        <w:jc w:val="center"/>
        <w:rPr/>
      </w:pPr>
      <w:r>
        <w:rPr>
          <w:rFonts w:eastAsia="Calibri" w:cs="Times New Roman" w:ascii="Times New Roman" w:hAnsi="Times New Roman"/>
          <w:b/>
          <w:i w:val="false"/>
          <w:caps/>
          <w:color w:val="000000"/>
          <w:sz w:val="28"/>
          <w:szCs w:val="26"/>
        </w:rPr>
        <w:t>МАОУ СОШ № 3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tbl>
      <w:tblPr>
        <w:tblStyle w:val="a3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3"/>
        <w:gridCol w:w="3115"/>
        <w:gridCol w:w="3117"/>
      </w:tblGrid>
      <w:tr>
        <w:trPr/>
        <w:tc>
          <w:tcPr>
            <w:tcW w:w="3113" w:type="dxa"/>
            <w:tcBorders/>
            <w:shd w:fill="auto" w:val="clear"/>
          </w:tcPr>
          <w:p>
            <w:pPr>
              <w:pStyle w:val="Normal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  <w:shd w:fill="auto" w:val="clear"/>
          </w:tcPr>
          <w:p>
            <w:pPr>
              <w:pStyle w:val="Normal"/>
              <w:spacing w:lineRule="auto" w:line="276" w:beforeAutospacing="0" w:before="0" w:afterAutospacing="0" w:after="12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spacing w:lineRule="auto" w:line="276" w:beforeAutospacing="0" w:before="0" w:afterAutospacing="0" w:after="12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>
            <w:pPr>
              <w:pStyle w:val="Normal"/>
              <w:spacing w:beforeAutospacing="0" w:before="0" w:afterAutospacing="0" w:after="12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beforeAutospacing="0" w:before="0" w:afterAutospacing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Алтунина И.В.</w:t>
            </w:r>
          </w:p>
          <w:p>
            <w:pPr>
              <w:pStyle w:val="Normal"/>
              <w:spacing w:beforeAutospacing="0" w:before="0" w:afterAutospacing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№1 от «31» августа</w:t>
            </w:r>
            <w:r>
              <w:rPr>
                <w:rFonts w:eastAsia="Times New Roman" w:cs="Cambria Math" w:ascii="Cambria Math" w:hAnsi="Cambria Math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>
            <w:pPr>
              <w:pStyle w:val="Normal"/>
              <w:spacing w:beforeAutospacing="0" w:before="0" w:afterAutospacing="0" w:after="12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7" w:type="dxa"/>
            <w:tcBorders/>
            <w:shd w:fill="auto" w:val="clear"/>
          </w:tcPr>
          <w:p>
            <w:pPr>
              <w:pStyle w:val="Normal"/>
              <w:spacing w:lineRule="auto" w:line="276" w:beforeAutospacing="0" w:before="0" w:afterAutospacing="0" w:after="12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spacing w:lineRule="auto" w:line="240" w:beforeAutospacing="0" w:before="0" w:afterAutospacing="0" w:after="12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ru-RU"/>
              </w:rPr>
              <w:t>Ио директора</w:t>
            </w:r>
          </w:p>
          <w:p>
            <w:pPr>
              <w:pStyle w:val="Normal"/>
              <w:spacing w:lineRule="auto" w:line="240" w:beforeAutospacing="0" w:before="0" w:afterAutospacing="0" w:after="12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/>
            </w:r>
          </w:p>
          <w:p>
            <w:pPr>
              <w:pStyle w:val="Normal"/>
              <w:spacing w:lineRule="auto" w:line="240" w:beforeAutospacing="0" w:before="0" w:afterAutospacing="0" w:after="12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beforeAutospacing="0" w:before="0" w:afterAutospacing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Оводнева А.П.</w:t>
            </w:r>
          </w:p>
          <w:p>
            <w:pPr>
              <w:pStyle w:val="Normal"/>
              <w:spacing w:beforeAutospacing="0" w:before="0" w:afterAutospacing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№1 от «31» августа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>
            <w:pPr>
              <w:pStyle w:val="Normal"/>
              <w:spacing w:beforeAutospacing="0" w:before="0" w:afterAutospacing="0" w:after="12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(ID 2674526)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>9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классов 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auto" w:line="276" w:beforeAutospacing="0" w:before="0" w:afterAutospacing="0" w:after="0"/>
        <w:ind w:left="120" w:firstLine="709"/>
        <w:jc w:val="center"/>
        <w:rPr/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​</w:t>
      </w:r>
      <w:bookmarkStart w:id="2" w:name="2ca4b822-b41b-4bca-a0ae-e8dae98d20bd"/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г. Северобайкальск</w:t>
      </w:r>
      <w:bookmarkEnd w:id="2"/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37890e0d-bf7f-43fe-815c-7a678ee14218"/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2023 год</w:t>
      </w:r>
      <w:bookmarkEnd w:id="3"/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‌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​</w:t>
      </w:r>
    </w:p>
    <w:p>
      <w:pPr>
        <w:pStyle w:val="Articlerenderblock"/>
        <w:shd w:val="clear" w:color="auto" w:fill="FFFFFF"/>
        <w:spacing w:beforeAutospacing="0" w:before="0" w:afterAutospacing="0" w:after="0"/>
        <w:jc w:val="center"/>
        <w:rPr/>
      </w:pPr>
      <w:r>
        <w:rPr>
          <w:rFonts w:cs="Times New Roman" w:cstheme="minorHAnsi"/>
          <w:color w:val="000000"/>
          <w:sz w:val="28"/>
          <w:szCs w:val="26"/>
        </w:rPr>
        <w:t>Аннотация к рабочей программе</w:t>
      </w:r>
    </w:p>
    <w:p>
      <w:pPr>
        <w:pStyle w:val="Articlerenderblock"/>
        <w:shd w:val="clear" w:color="auto" w:fill="FFFFFF"/>
        <w:spacing w:beforeAutospacing="0" w:before="0" w:afterAutospacing="0" w:after="0"/>
        <w:jc w:val="center"/>
        <w:rPr/>
      </w:pPr>
      <w:r>
        <w:rPr>
          <w:rFonts w:cs="Times New Roman" w:cstheme="minorHAnsi"/>
          <w:color w:val="000000"/>
          <w:sz w:val="28"/>
          <w:szCs w:val="26"/>
        </w:rPr>
        <w:t>учебного предмета «</w:t>
      </w:r>
      <w:r>
        <w:rPr>
          <w:rFonts w:eastAsia="Times New Roman" w:cs="Times New Roman" w:cstheme="minorHAnsi"/>
          <w:color w:val="000000"/>
          <w:sz w:val="28"/>
          <w:szCs w:val="26"/>
          <w:lang w:val="ru-RU" w:eastAsia="ru-RU"/>
        </w:rPr>
        <w:t>Технология</w:t>
      </w:r>
      <w:r>
        <w:rPr>
          <w:rFonts w:cs="Times New Roman" w:cstheme="minorHAnsi"/>
          <w:color w:val="000000"/>
          <w:sz w:val="28"/>
          <w:szCs w:val="26"/>
        </w:rPr>
        <w:t>» (базовый уровень)</w:t>
      </w:r>
    </w:p>
    <w:p>
      <w:pPr>
        <w:pStyle w:val="Articlerenderblock"/>
        <w:shd w:val="clear" w:color="auto" w:fill="FFFFFF"/>
        <w:spacing w:beforeAutospacing="0" w:before="0" w:afterAutospacing="0" w:after="0"/>
        <w:jc w:val="both"/>
        <w:rPr>
          <w:rFonts w:ascii="Times New Roman" w:hAnsi="Times New Roman" w:cs="Times New Roman" w:asciiTheme="minorHAnsi" w:cstheme="minorHAnsi" w:hAnsiTheme="minorHAnsi"/>
          <w:color w:val="000000"/>
          <w:sz w:val="28"/>
          <w:szCs w:val="26"/>
        </w:rPr>
      </w:pPr>
      <w:r>
        <w:rPr>
          <w:rFonts w:cs="Times New Roman" w:cstheme="minorHAnsi"/>
          <w:color w:val="000000"/>
          <w:sz w:val="28"/>
          <w:szCs w:val="26"/>
        </w:rPr>
      </w:r>
    </w:p>
    <w:p>
      <w:pPr>
        <w:pStyle w:val="Articlerenderblock"/>
        <w:shd w:val="clear" w:color="auto" w:fill="FFFFFF"/>
        <w:spacing w:beforeAutospacing="0" w:before="0" w:afterAutospacing="0" w:after="0"/>
        <w:jc w:val="both"/>
        <w:rPr/>
      </w:pPr>
      <w:r>
        <w:rPr>
          <w:rFonts w:cs="Times New Roman" w:cstheme="minorHAnsi"/>
          <w:color w:val="000000"/>
          <w:sz w:val="28"/>
          <w:szCs w:val="26"/>
        </w:rPr>
        <w:t>Рабочая программа учебного предмета «</w:t>
      </w:r>
      <w:r>
        <w:rPr>
          <w:rFonts w:eastAsia="Times New Roman" w:cs="Times New Roman" w:cstheme="minorHAnsi"/>
          <w:color w:val="000000"/>
          <w:sz w:val="28"/>
          <w:szCs w:val="26"/>
          <w:lang w:val="ru-RU" w:eastAsia="ru-RU"/>
        </w:rPr>
        <w:t>Технология</w:t>
      </w:r>
      <w:r>
        <w:rPr>
          <w:rFonts w:cs="Times New Roman" w:cstheme="minorHAnsi"/>
          <w:color w:val="000000"/>
          <w:sz w:val="28"/>
          <w:szCs w:val="26"/>
        </w:rPr>
        <w:t>» (базовый уровень) обязательной предметной области «</w:t>
      </w:r>
      <w:r>
        <w:rPr>
          <w:rFonts w:eastAsia="Times New Roman" w:cs="Times New Roman" w:cstheme="minorHAnsi"/>
          <w:color w:val="000000"/>
          <w:sz w:val="28"/>
          <w:szCs w:val="26"/>
          <w:lang w:val="ru-RU" w:eastAsia="ru-RU"/>
        </w:rPr>
        <w:t>Технологии</w:t>
      </w:r>
      <w:r>
        <w:rPr>
          <w:rFonts w:cs="Times New Roman" w:cstheme="minorHAnsi"/>
          <w:color w:val="000000"/>
          <w:sz w:val="28"/>
          <w:szCs w:val="26"/>
        </w:rPr>
        <w:t xml:space="preserve">» разработана на основании </w:t>
      </w:r>
      <w:r>
        <w:rPr>
          <w:rFonts w:eastAsia="Calibri" w:cs="Times New Roman" w:cstheme="minorHAnsi"/>
          <w:color w:val="000000"/>
          <w:sz w:val="28"/>
          <w:szCs w:val="26"/>
        </w:rPr>
        <w:t>п.32.1. ФГОС ООО, п.146. ФОП ООО</w:t>
      </w:r>
      <w:r>
        <w:rPr>
          <w:rFonts w:cs="Times New Roman" w:cstheme="minorHAnsi"/>
          <w:color w:val="000000"/>
          <w:sz w:val="28"/>
          <w:szCs w:val="26"/>
        </w:rPr>
        <w:t xml:space="preserve"> и реализуется </w:t>
      </w:r>
      <w:r>
        <w:rPr>
          <w:rFonts w:eastAsia="Times New Roman" w:cs="Times New Roman" w:cstheme="minorHAnsi"/>
          <w:color w:val="000000"/>
          <w:sz w:val="28"/>
          <w:szCs w:val="26"/>
          <w:lang w:val="ru-RU" w:eastAsia="ru-RU"/>
        </w:rPr>
        <w:t xml:space="preserve">5 </w:t>
      </w:r>
      <w:r>
        <w:rPr>
          <w:rFonts w:cs="Times New Roman" w:cstheme="minorHAnsi"/>
          <w:color w:val="000000"/>
          <w:sz w:val="28"/>
          <w:szCs w:val="26"/>
        </w:rPr>
        <w:t xml:space="preserve">лет с </w:t>
      </w:r>
      <w:r>
        <w:rPr>
          <w:rFonts w:eastAsia="Times New Roman" w:cs="Times New Roman" w:cstheme="minorHAnsi"/>
          <w:color w:val="000000"/>
          <w:sz w:val="28"/>
          <w:szCs w:val="26"/>
          <w:lang w:val="ru-RU" w:eastAsia="ru-RU"/>
        </w:rPr>
        <w:t xml:space="preserve">5 </w:t>
      </w:r>
      <w:r>
        <w:rPr>
          <w:rFonts w:cs="Times New Roman" w:cstheme="minorHAnsi"/>
          <w:color w:val="000000"/>
          <w:sz w:val="28"/>
          <w:szCs w:val="26"/>
        </w:rPr>
        <w:t>по</w:t>
      </w:r>
      <w:r>
        <w:rPr>
          <w:rFonts w:cs="Times New Roman" w:cstheme="minorHAnsi"/>
          <w:color w:val="000000"/>
          <w:sz w:val="28"/>
          <w:szCs w:val="26"/>
          <w:lang w:val="en-US"/>
        </w:rPr>
        <w:t xml:space="preserve"> </w:t>
      </w:r>
      <w:r>
        <w:rPr>
          <w:rFonts w:cs="Times New Roman" w:cstheme="minorHAnsi"/>
          <w:color w:val="000000"/>
          <w:sz w:val="28"/>
          <w:szCs w:val="26"/>
          <w:lang w:val="en-US"/>
        </w:rPr>
        <w:t>9</w:t>
      </w:r>
      <w:r>
        <w:rPr>
          <w:rFonts w:cs="Times New Roman" w:cstheme="minorHAnsi"/>
          <w:color w:val="000000"/>
          <w:sz w:val="28"/>
          <w:szCs w:val="26"/>
          <w:lang w:val="en-US"/>
        </w:rPr>
        <w:t xml:space="preserve"> </w:t>
      </w:r>
      <w:r>
        <w:rPr>
          <w:rFonts w:cs="Times New Roman" w:cstheme="minorHAnsi"/>
          <w:color w:val="000000"/>
          <w:sz w:val="28"/>
          <w:szCs w:val="26"/>
        </w:rPr>
        <w:t xml:space="preserve">класс в соответствии с федеральным учебным планом </w:t>
      </w:r>
      <w:r>
        <w:rPr>
          <w:rFonts w:eastAsia="Calibri" w:cs="Times New Roman" w:cstheme="minorHAnsi"/>
          <w:color w:val="000000"/>
          <w:sz w:val="28"/>
          <w:szCs w:val="26"/>
        </w:rPr>
        <w:t xml:space="preserve">федеральным учебным планом основного общего образования </w:t>
      </w:r>
      <w:r>
        <w:rPr>
          <w:rFonts w:cs="Times New Roman" w:cstheme="minorHAnsi"/>
          <w:color w:val="000000"/>
          <w:sz w:val="28"/>
          <w:szCs w:val="26"/>
        </w:rPr>
        <w:t>и учебным планом МАОУ «СОШ №3» (</w:t>
      </w:r>
      <w:r>
        <w:rPr>
          <w:rFonts w:cs="Times New Roman" w:cstheme="minorHAnsi"/>
          <w:i/>
          <w:iCs/>
          <w:color w:val="000000"/>
          <w:sz w:val="28"/>
          <w:szCs w:val="26"/>
        </w:rPr>
        <w:t>5-дневная учебная неделя</w:t>
      </w:r>
      <w:r>
        <w:rPr>
          <w:rFonts w:cs="Times New Roman" w:cstheme="minorHAnsi"/>
          <w:color w:val="000000"/>
          <w:sz w:val="28"/>
          <w:szCs w:val="26"/>
        </w:rPr>
        <w:t>).</w:t>
      </w:r>
    </w:p>
    <w:p>
      <w:pPr>
        <w:pStyle w:val="Articlerenderblock"/>
        <w:shd w:val="clear" w:color="auto" w:fill="FFFFFF"/>
        <w:spacing w:beforeAutospacing="0" w:before="0" w:afterAutospacing="0" w:after="0"/>
        <w:jc w:val="both"/>
        <w:rPr/>
      </w:pPr>
      <w:r>
        <w:rPr>
          <w:rFonts w:cs="Times New Roman" w:cstheme="minorHAnsi"/>
          <w:color w:val="000000"/>
          <w:sz w:val="28"/>
          <w:szCs w:val="26"/>
        </w:rPr>
        <w:t>Рабочая программа разработана учителем/педагогом/группой учителей в соответствии с Положением о рабочих программах и определяет организацию образовательной деятельности учителем в МАОУ «СОШ №3» по учебному предмету «</w:t>
      </w:r>
      <w:r>
        <w:rPr>
          <w:rFonts w:eastAsia="Times New Roman" w:cs="Times New Roman" w:cstheme="minorHAnsi"/>
          <w:color w:val="000000"/>
          <w:sz w:val="28"/>
          <w:szCs w:val="26"/>
          <w:lang w:val="ru-RU" w:eastAsia="ru-RU"/>
        </w:rPr>
        <w:t>Технология</w:t>
      </w:r>
      <w:r>
        <w:rPr>
          <w:rFonts w:cs="Times New Roman" w:cstheme="minorHAnsi"/>
          <w:color w:val="000000"/>
          <w:sz w:val="28"/>
          <w:szCs w:val="26"/>
        </w:rPr>
        <w:t xml:space="preserve">» (базовый уровень). В рабочей программе содержатся основные линии содержания программы по </w:t>
      </w:r>
      <w:r>
        <w:rPr>
          <w:rFonts w:eastAsia="Times New Roman" w:cs="Times New Roman" w:cstheme="minorHAnsi"/>
          <w:color w:val="000000"/>
          <w:sz w:val="28"/>
          <w:szCs w:val="26"/>
          <w:lang w:val="ru-RU" w:eastAsia="ru-RU"/>
        </w:rPr>
        <w:t>технологии</w:t>
      </w:r>
      <w:r>
        <w:rPr>
          <w:rFonts w:cs="Times New Roman" w:cstheme="minorHAnsi"/>
          <w:color w:val="000000"/>
          <w:sz w:val="28"/>
          <w:szCs w:val="26"/>
        </w:rPr>
        <w:t xml:space="preserve"> в </w:t>
      </w:r>
      <w:r>
        <w:rPr>
          <w:rFonts w:eastAsia="Times New Roman" w:cs="Times New Roman" w:cstheme="minorHAnsi"/>
          <w:color w:val="000000"/>
          <w:sz w:val="28"/>
          <w:szCs w:val="26"/>
          <w:lang w:val="ru-RU" w:eastAsia="ru-RU"/>
        </w:rPr>
        <w:t>5</w:t>
      </w:r>
      <w:r>
        <w:rPr>
          <w:rFonts w:cs="Times New Roman" w:cstheme="minorHAnsi"/>
          <w:color w:val="000000"/>
          <w:sz w:val="28"/>
          <w:szCs w:val="26"/>
        </w:rPr>
        <w:t>-</w:t>
      </w:r>
      <w:r>
        <w:rPr>
          <w:rFonts w:eastAsia="Times New Roman" w:cs="Times New Roman" w:cstheme="minorHAnsi"/>
          <w:color w:val="000000"/>
          <w:sz w:val="28"/>
          <w:szCs w:val="26"/>
          <w:lang w:val="en-US" w:eastAsia="ru-RU"/>
        </w:rPr>
        <w:t>9</w:t>
      </w:r>
      <w:r>
        <w:rPr>
          <w:rFonts w:cs="Times New Roman" w:cstheme="minorHAnsi"/>
          <w:color w:val="000000"/>
          <w:sz w:val="28"/>
          <w:szCs w:val="26"/>
        </w:rPr>
        <w:t xml:space="preserve"> классах: «</w:t>
      </w:r>
      <w:r>
        <w:rPr>
          <w:rFonts w:cs="Times New Roman" w:cstheme="minorHAnsi"/>
          <w:color w:val="000000"/>
          <w:sz w:val="28"/>
          <w:szCs w:val="26"/>
        </w:rPr>
        <w:t>Производство и технологии», «Технологии обработки материалов и пищевых продуктов», «Компьютерная графика. Черчение», «Робототехника», «</w:t>
      </w:r>
      <w:r>
        <w:rPr>
          <w:rFonts w:cs="Times New Roman" w:cstheme="minorHAnsi"/>
          <w:color w:val="000000"/>
          <w:sz w:val="28"/>
          <w:szCs w:val="26"/>
          <w:lang w:val="en-US"/>
        </w:rPr>
        <w:t xml:space="preserve">3D </w:t>
      </w:r>
      <w:r>
        <w:rPr>
          <w:rFonts w:cs="Times New Roman" w:cstheme="minorHAnsi"/>
          <w:color w:val="000000"/>
          <w:sz w:val="28"/>
          <w:szCs w:val="26"/>
          <w:lang w:val="ru-RU"/>
        </w:rPr>
        <w:t>моделирование, прототипирование, макетирование»</w:t>
      </w:r>
      <w:r>
        <w:rPr>
          <w:rFonts w:cs="Times New Roman" w:cstheme="minorHAnsi"/>
          <w:color w:val="000000"/>
          <w:sz w:val="28"/>
          <w:szCs w:val="26"/>
        </w:rPr>
        <w:t>.</w:t>
      </w:r>
    </w:p>
    <w:p>
      <w:pPr>
        <w:pStyle w:val="Articlerenderblock"/>
        <w:shd w:val="clear" w:color="auto" w:fill="FFFFFF"/>
        <w:spacing w:beforeAutospacing="0" w:before="0" w:afterAutospacing="0" w:after="0"/>
        <w:jc w:val="both"/>
        <w:rPr/>
      </w:pPr>
      <w:r>
        <w:rPr>
          <w:rFonts w:cs="Times New Roman" w:cstheme="minorHAnsi"/>
          <w:color w:val="000000"/>
          <w:sz w:val="28"/>
          <w:szCs w:val="26"/>
        </w:rPr>
        <w:t>Рабочая программа учебного предмета «</w:t>
      </w:r>
      <w:r>
        <w:rPr>
          <w:rFonts w:eastAsia="Times New Roman" w:cs="Times New Roman" w:cstheme="minorHAnsi"/>
          <w:color w:val="000000"/>
          <w:sz w:val="28"/>
          <w:szCs w:val="26"/>
          <w:lang w:val="ru-RU" w:eastAsia="ru-RU"/>
        </w:rPr>
        <w:t>Технология</w:t>
      </w:r>
      <w:r>
        <w:rPr>
          <w:rFonts w:cs="Times New Roman" w:cstheme="minorHAnsi"/>
          <w:color w:val="000000"/>
          <w:sz w:val="28"/>
          <w:szCs w:val="26"/>
        </w:rPr>
        <w:t xml:space="preserve">» (базовый уровень) является частью ООП </w:t>
      </w:r>
      <w:r>
        <w:rPr>
          <w:rFonts w:eastAsia="Times New Roman" w:cs="Times New Roman" w:cstheme="minorHAnsi"/>
          <w:color w:val="000000"/>
          <w:sz w:val="28"/>
          <w:szCs w:val="26"/>
          <w:lang w:val="ru-RU" w:eastAsia="ru-RU"/>
        </w:rPr>
        <w:t>ООО</w:t>
      </w:r>
      <w:r>
        <w:rPr>
          <w:rFonts w:cs="Times New Roman" w:cstheme="minorHAnsi"/>
          <w:color w:val="000000"/>
          <w:sz w:val="28"/>
          <w:szCs w:val="26"/>
        </w:rPr>
        <w:t>, определяющей:</w:t>
      </w:r>
    </w:p>
    <w:p>
      <w:pPr>
        <w:pStyle w:val="Articlerenderblock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rPr/>
      </w:pPr>
      <w:r>
        <w:rPr>
          <w:rFonts w:cs="Times New Roman" w:cstheme="minorHAnsi"/>
          <w:color w:val="000000"/>
          <w:sz w:val="28"/>
          <w:szCs w:val="26"/>
        </w:rPr>
        <w:t>содержание;</w:t>
      </w:r>
    </w:p>
    <w:p>
      <w:pPr>
        <w:pStyle w:val="Articlerenderblock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rPr/>
      </w:pPr>
      <w:r>
        <w:rPr>
          <w:rFonts w:cs="Times New Roman" w:cstheme="minorHAnsi"/>
          <w:color w:val="000000"/>
          <w:sz w:val="28"/>
          <w:szCs w:val="26"/>
        </w:rPr>
        <w:t>планируемые результаты (личностные, метапредметные и предметные);</w:t>
      </w:r>
    </w:p>
    <w:p>
      <w:pPr>
        <w:pStyle w:val="Articlerenderblock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rPr/>
      </w:pPr>
      <w:r>
        <w:rPr>
          <w:rFonts w:cs="Times New Roman" w:cstheme="minorHAnsi"/>
          <w:color w:val="000000"/>
          <w:sz w:val="28"/>
          <w:szCs w:val="26"/>
        </w:rPr>
        <w:t>тематическое планирование с учётом рабочей программы воспитания и возможностью использования ЭОР/ЦОР.</w:t>
      </w:r>
    </w:p>
    <w:p>
      <w:pPr>
        <w:pStyle w:val="Articlerenderblock"/>
        <w:shd w:val="clear" w:color="auto" w:fill="FFFFFF"/>
        <w:spacing w:beforeAutospacing="0" w:before="0" w:afterAutospacing="0" w:after="0"/>
        <w:jc w:val="both"/>
        <w:rPr/>
      </w:pPr>
      <w:r>
        <w:rPr>
          <w:rFonts w:cs="Times New Roman" w:cstheme="minorHAnsi"/>
          <w:color w:val="000000"/>
          <w:sz w:val="28"/>
          <w:szCs w:val="26"/>
        </w:rPr>
        <w:t xml:space="preserve">Рабочая программа обсуждена и принята решением методического объединения учителей и педагогического совета и согласована </w:t>
      </w:r>
      <w:r>
        <w:rPr>
          <w:rFonts w:cs="Times New Roman" w:cstheme="minorHAnsi"/>
          <w:iCs/>
          <w:color w:val="000000"/>
          <w:sz w:val="28"/>
          <w:szCs w:val="26"/>
        </w:rPr>
        <w:t>заместителем директора по учебно-воспитательной работе</w:t>
      </w:r>
      <w:r>
        <w:rPr>
          <w:rFonts w:cs="Times New Roman" w:cstheme="minorHAnsi"/>
          <w:color w:val="000000"/>
          <w:sz w:val="28"/>
          <w:szCs w:val="26"/>
        </w:rPr>
        <w:t xml:space="preserve"> МАОУ «СОШ №3».</w:t>
      </w:r>
    </w:p>
    <w:p>
      <w:pPr>
        <w:pStyle w:val="Normal"/>
        <w:spacing w:before="280" w:after="280"/>
        <w:ind w:left="0" w:firstLine="720"/>
        <w:rPr>
          <w:rFonts w:eastAsia="Calibri" w:cs="Times New Roman" w:cstheme="minorHAnsi"/>
          <w:sz w:val="28"/>
          <w:lang w:val="ru-RU"/>
        </w:rPr>
      </w:pPr>
      <w:r>
        <w:rPr/>
      </w:r>
    </w:p>
    <w:p>
      <w:pPr>
        <w:pStyle w:val="Normal"/>
        <w:spacing w:before="280" w:after="280"/>
        <w:ind w:left="0" w:firstLine="720"/>
        <w:rPr>
          <w:rFonts w:eastAsia="Calibri" w:cs="Times New Roman" w:cstheme="minorHAnsi"/>
          <w:sz w:val="28"/>
          <w:lang w:val="ru-RU"/>
        </w:rPr>
      </w:pPr>
      <w:r>
        <w:rPr/>
      </w:r>
    </w:p>
    <w:p>
      <w:pPr>
        <w:pStyle w:val="Normal"/>
        <w:spacing w:before="280" w:after="280"/>
        <w:ind w:left="0" w:firstLine="720"/>
        <w:rPr>
          <w:rFonts w:eastAsia="Calibri" w:cs="Times New Roman" w:cstheme="minorHAnsi"/>
          <w:sz w:val="28"/>
          <w:lang w:val="ru-RU"/>
        </w:rPr>
      </w:pPr>
      <w:r>
        <w:rPr/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408" w:before="280" w:after="280"/>
        <w:ind w:left="0" w:firstLine="720"/>
        <w:jc w:val="left"/>
        <w:rPr/>
      </w:pPr>
      <w:r>
        <w:rPr>
          <w:rFonts w:eastAsia="Calibri" w:cs="Times New Roman" w:ascii="Times New Roman" w:hAnsi="Times New Roman" w:cstheme="minorHAnsi"/>
          <w:b/>
          <w:i w:val="false"/>
          <w:color w:val="000000"/>
          <w:sz w:val="28"/>
          <w:lang w:val="ru-RU"/>
        </w:rPr>
        <w:t>Дата__________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‌ 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pStyle w:val="Normal"/>
        <w:spacing w:lineRule="exact" w:line="276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pStyle w:val="Normal"/>
        <w:spacing w:lineRule="exact" w:line="276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конкретизирует содержание, предметные, метапредметные и личностные результаты.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Задачами курса технологии являются: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Основной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построена по модульному принципу.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 ПРОГРАММЫ ПО ТЕХНОЛОГИИ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 ПРОГРАММЫ ПО ТЕХНОЛОГИИ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Модули «Животноводство» и «Растениеводство»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курсе технологии осуществляется реализация межпредметных связей: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  <w:bookmarkStart w:id="4" w:name="block-15299353"/>
      <w:bookmarkStart w:id="5" w:name="block-152993531"/>
      <w:bookmarkEnd w:id="4"/>
      <w:bookmarkEnd w:id="5"/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6" w:name="_Toc141791714"/>
      <w:bookmarkEnd w:id="6"/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7" w:name="_Toc141791715"/>
      <w:bookmarkEnd w:id="7"/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Материальный мир и потребности человека. Свойства вещей.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Материалы и сырьё. Естественные (природные) и искусственные материалы.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Материальные технологии. Технологический процесс.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Когнитивные технологии: мозговой штурм, метод интеллект-карт, метод фокальных объектов и другие.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Какие бывают профессии.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8" w:name="_Toc141791717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Производственно-технологические задачи и способы их решения.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 Перспективные технологии.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9" w:name="_Toc141791718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Эстетическая ценность результатов труда. Промышленная эстетика. Дизайн.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ремёсла. Народные ремёсла и промыслы России.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Современная техносфера. Проблема взаимодействия природы и техносферы.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Современный транспорт и перспективы его развития.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0" w:name="_Toc141791719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его виды.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Сферы применения современных технологий.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труда. Функции рынка труда. Трудовые ресурсы.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Профессия, квалификация и компетенции.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профессии в зависимости от интересов и способностей человека.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1" w:name="_Toc141791720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2" w:name="_Toc141791721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Бумага и её свойства. Производство бумаги, история и современные технологии.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Ручной и электрифицированный инструмент для обработки древесины.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древесины.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древесины.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древесины».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питании и технологиях приготовления пищи.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Рациональное, здоровое питание, режим питания, пищевая пирамида.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пищевых продуктов.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>Групповой проект по теме «Питание и здоровье человека».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технологии производства тканей с разными свойствами.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технологии изготовления изделий из текстильных материалов.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швейной машины: виды приводов швейной машины, регуляторы.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стежков, швов. Виды ручных и машинных швов (стачные, краевые).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со швейным производством.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3" w:name="_Toc14179172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металла.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обработки тонколистового металла.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правка, разметка, резание, гибка тонколистового металла.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металлов.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металла».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проектного изделия по технологической карте.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Потребительские и технические требования к качеству готового изделия.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проектного изделия из тонколистового металла.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качества молочных продуктов, правила хранения продуктов.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пищевым производством.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Современные текстильные материалы, получение и свойства.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свойств тканей, выбор ткани с учётом эксплуатации изделия.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Одежда, виды одежды. Мода и стиль.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4" w:name="_Toc14179172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Блюда национальной кухни из мяса, рыбы.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5" w:name="_Toc14179172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роботизация. Принципы работы робота.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современных роботов. Виды роботов, их функции и назначение.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конструкции робота и выполняемой им функции.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Робототехнический конструктор и комплектующие.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схем. Сборка роботизированной конструкции по готовой схеме.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принципы программирования.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Визуальный язык для программирования простых робототехнических систем.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6" w:name="_Toc141791727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Транспортные роботы. Назначение, особенности.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контроллером, моторами, датчиками.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Сборка мобильного робота.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программирования мобильных роботов.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7" w:name="_Toc141791728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Промышленные и бытовые роботы, их классификация, назначение, использование.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8" w:name="_Toc141791729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принципы теории автоматического управления и регулирования. Обратная связь.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Датчики, принципы и режимы работы, параметры, применение.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Беспроводное управление роботом.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 (одна из предложенных тем на выбор).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9" w:name="_Toc141791730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Робототехнические системы. Автоматизированные и роботи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зированные производственные линии.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Система интернет вещей. Промышленный интернет вещей.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Потребительский интернет вещей. Элементы «Умного дома».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Протоколы связи.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автоматизации и роботизации: возможности и ограничения.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области робототехники.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Научно-практический проект по робототехнике.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объёмных моделей с помощью компьютерных программ.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0" w:name="_Toc141791733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3D-моделирование как технология создания визуальных моделей.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«прототипирование». Создание цифровой объёмной модели.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цифровой объёмной модели.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1" w:name="_Toc141791734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сложных объектов. Рендеринг. Полигональная сетка.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«аддитивные технологии».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оборудование для аддитивных технологий: 3D-принтеры.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Области применения трёхмерной печати. Сырьё для трёхмерной печати.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к печати. Печать 3D-модели.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3D-печатью.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2" w:name="_Toc141791735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грамоты. Графические материалы и инструменты.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чертежа.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3" w:name="_Toc141791737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проектной документации.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Стандарты оформления.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графическом редакторе, компьютерной графике.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и редактирования текста в графическом редакторе.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печатной продукции в графическом редакторе.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4" w:name="_Toc141791738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графической модели.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Математические, физические и информационные модели.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модели. Виды графических моделей.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Количественная и качественная оценка модели.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5" w:name="_Toc141791739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документов, виды документов. Основная надпись.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Геометрические примитивы.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Создание, редактирование и трансформация графических объектов.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Сложные 3D-модели и сборочные чертежи.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Изделия и их модели. Анализ формы объекта и синтез модели.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создания 3D-модели.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6" w:name="_Toc141791740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7" w:name="_Toc141791741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8–9 КЛАССЫ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Введение в автоматизированные системы.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автоматизированных систем, их применение на производстве.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Элементная база автоматизированных систем.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техническими системами.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8" w:name="_Toc141791744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Модуль «Животноводство»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животных.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Домашние животные. Сельскохозяйственные животные.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сельскохозяйственных животных: помещение, оборудование, уход.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Разведение животных. Породы животных, их создание.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Лечение животных. Понятие о ветеринарии.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Заготовка кормов. Кормление животных. Питательность корма. Рацион.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Животные у нас дома. Забота о домашних и бездомных животных.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Проблема клонирования живых организмов. Социальные и этические проблемы.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животноводческих продуктов.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цифровых технологий в животноводстве.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ферма: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автоматическое кормление животных;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автоматическая дойка;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уборка помещения и другое.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деятельностью животновода.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9" w:name="_Toc141791746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Модуль «Растениеводство»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культур.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Почвы, виды почв. Плодородие почв.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Культурные растения и их классификация.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Выращивание растений на школьном/приусадебном участке.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Полезные для человека дикорастущие растения и их классификация.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природной среды.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Сельскохозяйственное производство.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 сельскохозяйственного производства: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анализаторы почвы c использованием спутниковой системы навигации;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тепличного хозяйства;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роботов-манипуляторов для уборки урожая;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внесение удобрения на основе данных от азотно-спектральных датчиков;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критических точек полей с помощью спутниковых снимков;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БПЛА и другое.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Генно-модифицированные растения: положительные и отрицательные аспекты.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Сельскохозяйственные профессии.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  <w:bookmarkStart w:id="30" w:name="block-15299349"/>
      <w:bookmarkStart w:id="31" w:name="block-152993491"/>
      <w:bookmarkEnd w:id="30"/>
      <w:bookmarkEnd w:id="31"/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ОСНОВНОГО ОБЩЕГО ОБРАЗОВАНИЯ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32" w:name="_Toc141791749"/>
      <w:bookmarkEnd w:id="32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достижениям российских инженеров и учёных.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эстетических качеств предметов труда;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эстетически значимые изделия из различных материалов;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науки как фундамента технологий;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труду, трудящимся, результатам труда (своего и других людей);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ориентироваться в мире современных профессий;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пределов преобразовательной деятельности человека.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33" w:name="_Toc141791750"/>
      <w:bookmarkEnd w:id="33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познавательные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полноту, достоверность и актуальность полученной информации;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опытным путём изучать свойства различных материалов;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оценивать модели объектов, явлений и процессов;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данными, информацией и знаниями;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владеть начальными навыками работы с «большими данными»;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технологией трансформации данных в информацию, информации в знания.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ситуации и предлагать план её изменения;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Умения принятия себя и других: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умения </w:t>
      </w:r>
      <w:r>
        <w:rPr>
          <w:rFonts w:ascii="Times New Roman" w:hAnsi="Times New Roman"/>
          <w:b/>
          <w:i/>
          <w:color w:val="000000"/>
          <w:sz w:val="28"/>
        </w:rPr>
        <w:t>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публичного представления результатов проектной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совместного решения задачи с использованием облачных сервисов;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распознавать некорректную аргументацию.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34" w:name="_Toc141791751"/>
      <w:bookmarkEnd w:id="34"/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всех модулей обязательные предметные результаты: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организовывать рабочее место в соответствии с изучаемой технологией;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грамотно и осознанно выполнять технологические операции в соответствии с изучаемой технологией.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технологии;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потребности человека;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анализировать свойства материалов;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технику, описывать назначение техники;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мозгового штурма, метод интеллект-карт, метод фокальных объектов и другие методы;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учебного проектирования, выполнять учебные проекты;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и характеризовать профессии.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6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машины и механизмы;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документацию для выполнения творческих проектных задач;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варианты усовершенствования конструкций;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развития технологий;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эстетичных промышленных изделий;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народные промыслы и ремёсла России;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производства и производственные процессы;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современные и перспективные технологии;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экологические проблемы;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транспорта, оценивать перспективы развития;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на транспорте, транспортную логистику.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общие принципы управления;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возможности и сферу применения современных технологий;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биотехнологии, их применение;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предпринимательские идеи, обосновывать их решение;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модели экономической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бизнес-проект;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закономерности технологического развития цивилизации;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своё профессиональное образование и профессиональную карьеру.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бумаги, её свойства, получение и применение;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древесины;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древесины, пиломатериалов;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яиц, круп, овощей;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первичной обработки овощей, круп;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яиц, овощей, круп;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планировки кухни; способы рационального размещения мебели;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сравнивать свойства текстильных материалов;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ручные инструменты для выполнения швейных работ;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металла;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металлов и их сплавов;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металлов и их сплавов;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обрабатывать металлы и их сплавы слесарным инструментом;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молока и молочных продуктов;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теста, технологии приготовления разных видов теста;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национальные блюда из разных видов теста;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одежды, характеризовать стили одежды;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текстильные материалы, их получение и свойства;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анализировать свойства конструкционных материалов;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технологии механической обработки конструкционных материалов;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художественное оформление изделий;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рыбы,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приготовления из мяса животных, мяса птицы;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блюда национальной кухни из рыбы, мяса;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роботов по видам и назначению;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законы робототехники;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транспортных роботов, описывать их назначение;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мобильного робота по схеме; усовершенствовать конструкцию;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программировать мобильного робота;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управлять мобильными роботами в компьютерно-управляемых средах;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осуществлять робототехнические проекты;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промышленных роботов, описывать их назначение и функции;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виды бытовых роботов, описывать их назначение и функции;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конструкцию, испытывать и презентовать результат проекта.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реализовывать полный цикл создания робота;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робототехнические системы;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возможности роботов, роботехнических систем и направления их применения.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перспективы развития робототехники;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реализовывать полный цикл создания робота;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робототехнические проекты.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и области применения графической информации;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применять чертёжные инструменты;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выполнять чертежи на листе А4 (рамка, основная надпись, масштаб, виды, нанесение размеров).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тексты, рисунки в графическом редакторе.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конструкторской документации;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графических моделей;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и оформлять сборочный чертёж;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читать чертежи деталей и осуществлять расчёты по чертежам.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программное обеспечение для создания проектной документации;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различные виды документов;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редактировать сложные 3D-модели и сборочные чертежи.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 в системе автоматизированного проектирования (САПР);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«3D-моделирование, прототипирование, макетирование»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виды, свойства и назначение моделей;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макетов и их назначение;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развёртку и соединять фрагменты макета;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деталей макета;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графическую документацию;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3D-модели, используя программное обеспечение;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адекватность модели объекту и целям моделирования;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анализ и модернизацию компьютерной модели;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этапы аддитивного производства;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области применения 3D-моделирования;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вариативного </w:t>
      </w:r>
      <w:r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8–9 классах: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признаки автоматизированных систем, их виды;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принципы управления технологическими процессами;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управляющие и управляемые системы, функции обратной связи;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осуществлять управление учебными техническими системами;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автоматизированные системы;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принцип сборки электрических схем;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животноводства;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содержания животных в различных условиях;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оказания первой помощи заболевшим или пораненным животным;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переработки и хранения продукции животноводства;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пути цифровизации животноводческого производства;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особенности сельскохозяйственного производства своего региона;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растениеводства;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и свойства почв данного региона;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 механизированные инструменты обработки почвы;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культурные растения по различным основаниям;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дикорастущие растения и знать их свойства;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опасные для человека дикорастущие растения;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для человека грибы;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опасные для человека грибы;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для человека грибов;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  <w:bookmarkStart w:id="35" w:name="block-15299351"/>
      <w:bookmarkStart w:id="36" w:name="block-152993511"/>
      <w:bookmarkEnd w:id="35"/>
      <w:bookmarkEnd w:id="36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5 КЛАСС </w:t>
      </w:r>
    </w:p>
    <w:tbl>
      <w:tblPr>
        <w:tblW w:w="13594" w:type="dxa"/>
        <w:jc w:val="left"/>
        <w:tblInd w:w="0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84"/>
        <w:gridCol w:w="1481"/>
        <w:gridCol w:w="1877"/>
        <w:gridCol w:w="4"/>
        <w:gridCol w:w="1273"/>
        <w:gridCol w:w="5"/>
        <w:gridCol w:w="2286"/>
        <w:gridCol w:w="3"/>
        <w:gridCol w:w="2421"/>
        <w:gridCol w:w="3"/>
        <w:gridCol w:w="3456"/>
      </w:tblGrid>
      <w:tr>
        <w:trPr>
          <w:trHeight w:val="144" w:hRule="atLeast"/>
        </w:trPr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9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358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5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113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113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44" w:hRule="atLeast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тонирования и лакирования изделий из древесины. Декорирование древесины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3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32 </w:t>
            </w:r>
          </w:p>
        </w:tc>
        <w:tc>
          <w:tcPr>
            <w:tcW w:w="113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 </w:t>
            </w:r>
          </w:p>
        </w:tc>
        <w:tc>
          <w:tcPr>
            <w:tcW w:w="81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68 </w:t>
            </w:r>
          </w:p>
        </w:tc>
        <w:tc>
          <w:tcPr>
            <w:tcW w:w="2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6 КЛАСС </w:t>
      </w:r>
    </w:p>
    <w:tbl>
      <w:tblPr>
        <w:tblW w:w="13594" w:type="dxa"/>
        <w:jc w:val="left"/>
        <w:tblInd w:w="0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13"/>
        <w:gridCol w:w="2720"/>
        <w:gridCol w:w="2"/>
        <w:gridCol w:w="1392"/>
        <w:gridCol w:w="1"/>
        <w:gridCol w:w="2427"/>
        <w:gridCol w:w="1"/>
        <w:gridCol w:w="2550"/>
        <w:gridCol w:w="2"/>
        <w:gridCol w:w="3785"/>
      </w:tblGrid>
      <w:tr>
        <w:trPr>
          <w:trHeight w:val="144" w:hRule="atLeast"/>
        </w:trPr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3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787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дома и на производстве. Кинематические схемы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87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87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44" w:hRule="atLeast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32 </w:t>
            </w:r>
          </w:p>
        </w:tc>
        <w:tc>
          <w:tcPr>
            <w:tcW w:w="87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 </w:t>
            </w:r>
          </w:p>
        </w:tc>
        <w:tc>
          <w:tcPr>
            <w:tcW w:w="87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68 </w:t>
            </w:r>
          </w:p>
        </w:tc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37" w:name="block-15299352"/>
      <w:bookmarkStart w:id="38" w:name="block-15299352"/>
      <w:bookmarkEnd w:id="38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7 КЛАСС (ИНВАРИАНТНЫЕ МОДУЛИ) </w:t>
      </w:r>
    </w:p>
    <w:tbl>
      <w:tblPr>
        <w:tblW w:w="13594" w:type="dxa"/>
        <w:jc w:val="left"/>
        <w:tblInd w:w="0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74"/>
        <w:gridCol w:w="3198"/>
        <w:gridCol w:w="2"/>
        <w:gridCol w:w="1320"/>
        <w:gridCol w:w="2"/>
        <w:gridCol w:w="2340"/>
        <w:gridCol w:w="1"/>
        <w:gridCol w:w="2473"/>
        <w:gridCol w:w="1"/>
        <w:gridCol w:w="2"/>
        <w:gridCol w:w="3580"/>
      </w:tblGrid>
      <w:tr>
        <w:trPr>
          <w:trHeight w:val="144" w:hRule="atLeast"/>
        </w:trPr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1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1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1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58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8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8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 </w:t>
            </w:r>
          </w:p>
        </w:tc>
        <w:tc>
          <w:tcPr>
            <w:tcW w:w="8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металлов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 </w:t>
            </w:r>
          </w:p>
        </w:tc>
        <w:tc>
          <w:tcPr>
            <w:tcW w:w="8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 </w:t>
            </w:r>
          </w:p>
        </w:tc>
        <w:tc>
          <w:tcPr>
            <w:tcW w:w="8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68 </w:t>
            </w:r>
          </w:p>
        </w:tc>
        <w:tc>
          <w:tcPr>
            <w:tcW w:w="2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39" w:name="block-15299355"/>
      <w:bookmarkStart w:id="40" w:name="block-15299355"/>
      <w:bookmarkEnd w:id="40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8 КЛАСС (ИНВАРИАНТНЫЕ МОДУЛИ) </w:t>
      </w:r>
    </w:p>
    <w:tbl>
      <w:tblPr>
        <w:tblW w:w="13594" w:type="dxa"/>
        <w:jc w:val="left"/>
        <w:tblInd w:w="0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01"/>
        <w:gridCol w:w="2879"/>
        <w:gridCol w:w="2"/>
        <w:gridCol w:w="1368"/>
        <w:gridCol w:w="2"/>
        <w:gridCol w:w="2398"/>
        <w:gridCol w:w="1"/>
        <w:gridCol w:w="2525"/>
        <w:gridCol w:w="1"/>
        <w:gridCol w:w="3716"/>
      </w:tblGrid>
      <w:tr>
        <w:trPr>
          <w:trHeight w:val="144" w:hRule="atLeast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2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7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717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5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86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5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6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5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 </w:t>
            </w:r>
          </w:p>
        </w:tc>
        <w:tc>
          <w:tcPr>
            <w:tcW w:w="86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защите. Мир профессий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5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 </w:t>
            </w:r>
          </w:p>
        </w:tc>
        <w:tc>
          <w:tcPr>
            <w:tcW w:w="86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5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41" w:name="block-15299358"/>
      <w:bookmarkStart w:id="42" w:name="block-15299358"/>
      <w:bookmarkEnd w:id="42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9 КЛАСС (ИНВАРИАНТНЫЕ МОДУЛИ) </w:t>
      </w:r>
    </w:p>
    <w:tbl>
      <w:tblPr>
        <w:tblW w:w="13594" w:type="dxa"/>
        <w:jc w:val="left"/>
        <w:tblInd w:w="0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67"/>
        <w:gridCol w:w="3280"/>
        <w:gridCol w:w="1309"/>
        <w:gridCol w:w="2329"/>
        <w:gridCol w:w="2459"/>
        <w:gridCol w:w="1"/>
        <w:gridCol w:w="3548"/>
      </w:tblGrid>
      <w:tr>
        <w:trPr>
          <w:trHeight w:val="144" w:hRule="atLeast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0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2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549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83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3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 </w:t>
            </w:r>
          </w:p>
        </w:tc>
        <w:tc>
          <w:tcPr>
            <w:tcW w:w="83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 </w:t>
            </w:r>
          </w:p>
        </w:tc>
        <w:tc>
          <w:tcPr>
            <w:tcW w:w="83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43" w:name="block-15299360"/>
      <w:bookmarkStart w:id="44" w:name="block-15299360"/>
      <w:bookmarkEnd w:id="44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5 КЛАСС </w:t>
      </w:r>
    </w:p>
    <w:tbl>
      <w:tblPr>
        <w:tblW w:w="13594" w:type="dxa"/>
        <w:jc w:val="left"/>
        <w:tblInd w:w="0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07"/>
        <w:gridCol w:w="3198"/>
        <w:gridCol w:w="2"/>
        <w:gridCol w:w="1129"/>
        <w:gridCol w:w="2"/>
        <w:gridCol w:w="2120"/>
        <w:gridCol w:w="2"/>
        <w:gridCol w:w="2264"/>
        <w:gridCol w:w="2"/>
        <w:gridCol w:w="1"/>
        <w:gridCol w:w="1596"/>
        <w:gridCol w:w="1"/>
        <w:gridCol w:w="2769"/>
      </w:tblGrid>
      <w:tr>
        <w:trPr>
          <w:trHeight w:val="144" w:hRule="atLeast"/>
        </w:trPr>
        <w:tc>
          <w:tcPr>
            <w:tcW w:w="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1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5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9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1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599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 нажатия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68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6 КЛАСС </w:t>
      </w:r>
    </w:p>
    <w:tbl>
      <w:tblPr>
        <w:tblW w:w="13594" w:type="dxa"/>
        <w:jc w:val="left"/>
        <w:tblInd w:w="0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38"/>
        <w:gridCol w:w="2878"/>
        <w:gridCol w:w="1"/>
        <w:gridCol w:w="1185"/>
        <w:gridCol w:w="2"/>
        <w:gridCol w:w="2183"/>
        <w:gridCol w:w="1"/>
        <w:gridCol w:w="2325"/>
        <w:gridCol w:w="1"/>
        <w:gridCol w:w="1648"/>
        <w:gridCol w:w="1"/>
        <w:gridCol w:w="2830"/>
      </w:tblGrid>
      <w:tr>
        <w:trPr>
          <w:trHeight w:val="144" w:hRule="atLeast"/>
        </w:trPr>
        <w:tc>
          <w:tcPr>
            <w:tcW w:w="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6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7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49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технологии. Будущее техники и технологий. Перспективные технологии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Качество изделия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68 </w:t>
            </w:r>
          </w:p>
        </w:tc>
        <w:tc>
          <w:tcPr>
            <w:tcW w:w="2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4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45" w:name="block-15299354"/>
      <w:bookmarkStart w:id="46" w:name="block-15299354"/>
      <w:bookmarkEnd w:id="46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ПЛАНИРОВАНИЕ. 7 КЛАСС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7 КЛАСС (ИНВАРИАНТНЫЕ МОДУЛИ) </w:t>
      </w:r>
    </w:p>
    <w:tbl>
      <w:tblPr>
        <w:tblW w:w="13594" w:type="dxa"/>
        <w:jc w:val="left"/>
        <w:tblInd w:w="0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07"/>
        <w:gridCol w:w="3198"/>
        <w:gridCol w:w="2"/>
        <w:gridCol w:w="1129"/>
        <w:gridCol w:w="2"/>
        <w:gridCol w:w="2120"/>
        <w:gridCol w:w="2"/>
        <w:gridCol w:w="2264"/>
        <w:gridCol w:w="2"/>
        <w:gridCol w:w="1"/>
        <w:gridCol w:w="1596"/>
        <w:gridCol w:w="1"/>
        <w:gridCol w:w="2769"/>
      </w:tblGrid>
      <w:tr>
        <w:trPr>
          <w:trHeight w:val="144" w:hRule="atLeast"/>
        </w:trPr>
        <w:tc>
          <w:tcPr>
            <w:tcW w:w="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1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5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9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1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599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68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47" w:name="block-15299362"/>
      <w:bookmarkStart w:id="48" w:name="block-15299362"/>
      <w:bookmarkEnd w:id="48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ПЛАНИРОВАНИЕ. 8 КЛАСС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8 КЛАСС (ИНВАРИАНТНЫЕ МОДУЛИ) </w:t>
      </w:r>
    </w:p>
    <w:tbl>
      <w:tblPr>
        <w:tblW w:w="13594" w:type="dxa"/>
        <w:jc w:val="left"/>
        <w:tblInd w:w="0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38"/>
        <w:gridCol w:w="2878"/>
        <w:gridCol w:w="1"/>
        <w:gridCol w:w="1185"/>
        <w:gridCol w:w="2"/>
        <w:gridCol w:w="2183"/>
        <w:gridCol w:w="1"/>
        <w:gridCol w:w="2325"/>
        <w:gridCol w:w="1"/>
        <w:gridCol w:w="1648"/>
        <w:gridCol w:w="1"/>
        <w:gridCol w:w="2830"/>
      </w:tblGrid>
      <w:tr>
        <w:trPr>
          <w:trHeight w:val="144" w:hRule="atLeast"/>
        </w:trPr>
        <w:tc>
          <w:tcPr>
            <w:tcW w:w="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6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7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49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4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49" w:name="block-15299363"/>
      <w:bookmarkStart w:id="50" w:name="block-15299363"/>
      <w:bookmarkEnd w:id="50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ПЛАНИРОВАНИЕ. 9 КЛАСС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9 КЛАСС (ИНВАРИАНТНЫЕ МОДУЛИ) </w:t>
      </w:r>
    </w:p>
    <w:tbl>
      <w:tblPr>
        <w:tblW w:w="13594" w:type="dxa"/>
        <w:jc w:val="left"/>
        <w:tblInd w:w="0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07"/>
        <w:gridCol w:w="3198"/>
        <w:gridCol w:w="2"/>
        <w:gridCol w:w="1129"/>
        <w:gridCol w:w="2"/>
        <w:gridCol w:w="2120"/>
        <w:gridCol w:w="2"/>
        <w:gridCol w:w="2264"/>
        <w:gridCol w:w="2"/>
        <w:gridCol w:w="1"/>
        <w:gridCol w:w="1596"/>
        <w:gridCol w:w="1"/>
        <w:gridCol w:w="2769"/>
      </w:tblGrid>
      <w:tr>
        <w:trPr>
          <w:trHeight w:val="144" w:hRule="atLeast"/>
        </w:trPr>
        <w:tc>
          <w:tcPr>
            <w:tcW w:w="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1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5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9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1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599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51" w:name="block-15299366"/>
      <w:bookmarkStart w:id="52" w:name="block-15299366"/>
      <w:bookmarkEnd w:id="52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​‌‌​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​‌‌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​‌‌​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​‌‌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id="53" w:name="block-15299367"/>
      <w:bookmarkStart w:id="54" w:name="block-152993671"/>
      <w:bookmarkEnd w:id="53"/>
      <w:bookmarkEnd w:id="54"/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mbria Math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overrideTableStyleFontSizeAndJustific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841cd9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0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1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19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0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Articlerenderblock">
    <w:name w:val="article-render__block"/>
    <w:basedOn w:val="Normal"/>
    <w:qFormat/>
    <w:pPr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LibreOffice/6.3.1.2$Windows_x86 LibreOffice_project/b79626edf0065ac373bd1df5c28bd630b4424273</Application>
  <Pages>91</Pages>
  <Words>9769</Words>
  <Characters>73092</Characters>
  <CharactersWithSpaces>81858</CharactersWithSpaces>
  <Paragraphs>1962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2023-09-13T09:36:31Z</dcterms:modified>
  <cp:revision>2</cp:revision>
  <dc:subject/>
  <dc:title/>
</cp:coreProperties>
</file>